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D272" w14:textId="5D34EC77" w:rsidR="004A2AEB" w:rsidRPr="00F6190F" w:rsidRDefault="00F6190F" w:rsidP="00F619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IMPRESSZUM</w:t>
      </w:r>
    </w:p>
    <w:p w14:paraId="641E2639" w14:textId="25AE743B" w:rsidR="004A2AEB" w:rsidRPr="00F6190F" w:rsidRDefault="00000000">
      <w:pPr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 xml:space="preserve">A </w:t>
      </w:r>
      <w:proofErr w:type="spellStart"/>
      <w:r w:rsidRPr="00F6190F">
        <w:rPr>
          <w:rFonts w:ascii="Times New Roman" w:hAnsi="Times New Roman" w:cs="Times New Roman"/>
        </w:rPr>
        <w:t>weboldal</w:t>
      </w:r>
      <w:proofErr w:type="spellEnd"/>
      <w:r w:rsidRPr="00F6190F">
        <w:rPr>
          <w:rFonts w:ascii="Times New Roman" w:hAnsi="Times New Roman" w:cs="Times New Roman"/>
        </w:rPr>
        <w:t xml:space="preserve"> </w:t>
      </w:r>
      <w:proofErr w:type="spellStart"/>
      <w:r w:rsidRPr="00F6190F">
        <w:rPr>
          <w:rFonts w:ascii="Times New Roman" w:hAnsi="Times New Roman" w:cs="Times New Roman"/>
        </w:rPr>
        <w:t>üzemeltetője</w:t>
      </w:r>
      <w:proofErr w:type="spellEnd"/>
      <w:r w:rsidR="00F6190F">
        <w:rPr>
          <w:rFonts w:ascii="Times New Roman" w:hAnsi="Times New Roman" w:cs="Times New Roman"/>
        </w:rPr>
        <w:t>:</w:t>
      </w:r>
    </w:p>
    <w:p w14:paraId="73AD498C" w14:textId="77777777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Cégnév: Kiss Parodontológia Kft.</w:t>
      </w:r>
    </w:p>
    <w:p w14:paraId="59EB6ED4" w14:textId="0C24F67A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Székhely</w:t>
      </w:r>
      <w:proofErr w:type="spellEnd"/>
      <w:r w:rsidRPr="00F6190F">
        <w:rPr>
          <w:rFonts w:ascii="Times New Roman" w:hAnsi="Times New Roman" w:cs="Times New Roman"/>
        </w:rPr>
        <w:t xml:space="preserve">: </w:t>
      </w:r>
      <w:r w:rsidR="0071340D">
        <w:rPr>
          <w:rFonts w:ascii="Times New Roman" w:hAnsi="Times New Roman" w:cs="Times New Roman"/>
        </w:rPr>
        <w:t>6</w:t>
      </w:r>
      <w:r w:rsidR="0071340D" w:rsidRPr="0071340D">
        <w:rPr>
          <w:rFonts w:ascii="Times New Roman" w:hAnsi="Times New Roman" w:cs="Times New Roman"/>
        </w:rPr>
        <w:t xml:space="preserve">000 </w:t>
      </w:r>
      <w:proofErr w:type="spellStart"/>
      <w:r w:rsidR="0071340D" w:rsidRPr="0071340D">
        <w:rPr>
          <w:rFonts w:ascii="Times New Roman" w:hAnsi="Times New Roman" w:cs="Times New Roman"/>
        </w:rPr>
        <w:t>Kecskemét</w:t>
      </w:r>
      <w:proofErr w:type="spellEnd"/>
      <w:r w:rsidR="0071340D" w:rsidRPr="0071340D">
        <w:rPr>
          <w:rFonts w:ascii="Times New Roman" w:hAnsi="Times New Roman" w:cs="Times New Roman"/>
        </w:rPr>
        <w:t xml:space="preserve"> </w:t>
      </w:r>
      <w:proofErr w:type="spellStart"/>
      <w:r w:rsidR="0071340D" w:rsidRPr="0071340D">
        <w:rPr>
          <w:rFonts w:ascii="Times New Roman" w:hAnsi="Times New Roman" w:cs="Times New Roman"/>
        </w:rPr>
        <w:t>Fut</w:t>
      </w:r>
      <w:r w:rsidR="0071340D">
        <w:rPr>
          <w:rFonts w:ascii="Times New Roman" w:hAnsi="Times New Roman" w:cs="Times New Roman"/>
        </w:rPr>
        <w:t>á</w:t>
      </w:r>
      <w:r w:rsidR="0071340D" w:rsidRPr="0071340D">
        <w:rPr>
          <w:rFonts w:ascii="Times New Roman" w:hAnsi="Times New Roman" w:cs="Times New Roman"/>
        </w:rPr>
        <w:t>r</w:t>
      </w:r>
      <w:proofErr w:type="spellEnd"/>
      <w:r w:rsidR="0071340D" w:rsidRPr="0071340D">
        <w:rPr>
          <w:rFonts w:ascii="Times New Roman" w:hAnsi="Times New Roman" w:cs="Times New Roman"/>
        </w:rPr>
        <w:t xml:space="preserve"> </w:t>
      </w:r>
      <w:proofErr w:type="spellStart"/>
      <w:r w:rsidR="0071340D" w:rsidRPr="0071340D">
        <w:rPr>
          <w:rFonts w:ascii="Times New Roman" w:hAnsi="Times New Roman" w:cs="Times New Roman"/>
        </w:rPr>
        <w:t>utca</w:t>
      </w:r>
      <w:proofErr w:type="spellEnd"/>
      <w:r w:rsidR="0071340D">
        <w:rPr>
          <w:rFonts w:ascii="Times New Roman" w:hAnsi="Times New Roman" w:cs="Times New Roman"/>
        </w:rPr>
        <w:t xml:space="preserve"> </w:t>
      </w:r>
      <w:r w:rsidR="0071340D" w:rsidRPr="0071340D">
        <w:rPr>
          <w:rFonts w:ascii="Times New Roman" w:hAnsi="Times New Roman" w:cs="Times New Roman"/>
        </w:rPr>
        <w:t>25</w:t>
      </w:r>
      <w:r w:rsidR="0071340D">
        <w:rPr>
          <w:rFonts w:ascii="Times New Roman" w:hAnsi="Times New Roman" w:cs="Times New Roman"/>
        </w:rPr>
        <w:t>.</w:t>
      </w:r>
    </w:p>
    <w:p w14:paraId="3807954E" w14:textId="3E9A1B6D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Cégjegyzékszám</w:t>
      </w:r>
      <w:proofErr w:type="spellEnd"/>
      <w:r w:rsidRPr="00F6190F">
        <w:rPr>
          <w:rFonts w:ascii="Times New Roman" w:hAnsi="Times New Roman" w:cs="Times New Roman"/>
        </w:rPr>
        <w:t>:</w:t>
      </w:r>
      <w:r w:rsidR="0071340D">
        <w:rPr>
          <w:rFonts w:ascii="Times New Roman" w:hAnsi="Times New Roman" w:cs="Times New Roman"/>
        </w:rPr>
        <w:t xml:space="preserve"> </w:t>
      </w:r>
      <w:r w:rsidR="0071340D" w:rsidRPr="0071340D">
        <w:rPr>
          <w:rFonts w:ascii="Times New Roman" w:hAnsi="Times New Roman" w:cs="Times New Roman"/>
        </w:rPr>
        <w:t>03-09-135498</w:t>
      </w:r>
    </w:p>
    <w:p w14:paraId="15F7A675" w14:textId="5EF97C20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Adószám</w:t>
      </w:r>
      <w:proofErr w:type="spellEnd"/>
      <w:r w:rsidRPr="00F6190F">
        <w:rPr>
          <w:rFonts w:ascii="Times New Roman" w:hAnsi="Times New Roman" w:cs="Times New Roman"/>
        </w:rPr>
        <w:t xml:space="preserve">: </w:t>
      </w:r>
      <w:r w:rsidR="0071340D" w:rsidRPr="0071340D">
        <w:rPr>
          <w:rFonts w:ascii="Times New Roman" w:hAnsi="Times New Roman" w:cs="Times New Roman"/>
        </w:rPr>
        <w:t>27466582-1-03</w:t>
      </w:r>
    </w:p>
    <w:p w14:paraId="64474FB2" w14:textId="42611527" w:rsidR="004A2AEB" w:rsidRDefault="00000000" w:rsidP="0071340D">
      <w:pPr>
        <w:spacing w:after="0"/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Nyilvántartásba</w:t>
      </w:r>
      <w:proofErr w:type="spellEnd"/>
      <w:r w:rsidRPr="00F6190F">
        <w:rPr>
          <w:rFonts w:ascii="Times New Roman" w:hAnsi="Times New Roman" w:cs="Times New Roman"/>
        </w:rPr>
        <w:t xml:space="preserve"> </w:t>
      </w:r>
      <w:proofErr w:type="spellStart"/>
      <w:r w:rsidRPr="00F6190F">
        <w:rPr>
          <w:rFonts w:ascii="Times New Roman" w:hAnsi="Times New Roman" w:cs="Times New Roman"/>
        </w:rPr>
        <w:t>vevő</w:t>
      </w:r>
      <w:proofErr w:type="spellEnd"/>
      <w:r w:rsidRPr="00F6190F">
        <w:rPr>
          <w:rFonts w:ascii="Times New Roman" w:hAnsi="Times New Roman" w:cs="Times New Roman"/>
        </w:rPr>
        <w:t xml:space="preserve"> </w:t>
      </w:r>
      <w:proofErr w:type="spellStart"/>
      <w:r w:rsidRPr="00F6190F">
        <w:rPr>
          <w:rFonts w:ascii="Times New Roman" w:hAnsi="Times New Roman" w:cs="Times New Roman"/>
        </w:rPr>
        <w:t>bíróság</w:t>
      </w:r>
      <w:proofErr w:type="spellEnd"/>
      <w:r w:rsidRPr="00F6190F">
        <w:rPr>
          <w:rFonts w:ascii="Times New Roman" w:hAnsi="Times New Roman" w:cs="Times New Roman"/>
        </w:rPr>
        <w:t xml:space="preserve">: </w:t>
      </w:r>
      <w:proofErr w:type="spellStart"/>
      <w:r w:rsidR="0071340D" w:rsidRPr="0071340D">
        <w:rPr>
          <w:rFonts w:ascii="Times New Roman" w:hAnsi="Times New Roman" w:cs="Times New Roman"/>
        </w:rPr>
        <w:t>Fővárosi</w:t>
      </w:r>
      <w:proofErr w:type="spellEnd"/>
      <w:r w:rsidR="0071340D" w:rsidRPr="0071340D">
        <w:rPr>
          <w:rFonts w:ascii="Times New Roman" w:hAnsi="Times New Roman" w:cs="Times New Roman"/>
        </w:rPr>
        <w:t xml:space="preserve"> </w:t>
      </w:r>
      <w:proofErr w:type="spellStart"/>
      <w:r w:rsidR="0071340D" w:rsidRPr="0071340D">
        <w:rPr>
          <w:rFonts w:ascii="Times New Roman" w:hAnsi="Times New Roman" w:cs="Times New Roman"/>
        </w:rPr>
        <w:t>Törvényszék</w:t>
      </w:r>
      <w:proofErr w:type="spellEnd"/>
      <w:r w:rsidR="0071340D" w:rsidRPr="0071340D">
        <w:rPr>
          <w:rFonts w:ascii="Times New Roman" w:hAnsi="Times New Roman" w:cs="Times New Roman"/>
        </w:rPr>
        <w:t xml:space="preserve">, </w:t>
      </w:r>
      <w:proofErr w:type="spellStart"/>
      <w:r w:rsidR="0071340D" w:rsidRPr="0071340D">
        <w:rPr>
          <w:rFonts w:ascii="Times New Roman" w:hAnsi="Times New Roman" w:cs="Times New Roman"/>
        </w:rPr>
        <w:t>Cégbíróság</w:t>
      </w:r>
      <w:proofErr w:type="spellEnd"/>
      <w:r w:rsidR="0071340D">
        <w:rPr>
          <w:rFonts w:ascii="Times New Roman" w:hAnsi="Times New Roman" w:cs="Times New Roman"/>
        </w:rPr>
        <w:t xml:space="preserve">, </w:t>
      </w:r>
      <w:r w:rsidR="0071340D" w:rsidRPr="0071340D">
        <w:rPr>
          <w:rFonts w:ascii="Times New Roman" w:hAnsi="Times New Roman" w:cs="Times New Roman"/>
        </w:rPr>
        <w:t>Budapest</w:t>
      </w:r>
    </w:p>
    <w:p w14:paraId="1F30C89A" w14:textId="77777777" w:rsidR="0071340D" w:rsidRPr="00F6190F" w:rsidRDefault="0071340D" w:rsidP="0071340D">
      <w:pPr>
        <w:spacing w:after="0"/>
        <w:rPr>
          <w:rFonts w:ascii="Times New Roman" w:hAnsi="Times New Roman" w:cs="Times New Roman"/>
        </w:rPr>
      </w:pPr>
    </w:p>
    <w:p w14:paraId="2C0B54DE" w14:textId="7A006326" w:rsidR="004A2AEB" w:rsidRPr="00F6190F" w:rsidRDefault="00000000">
      <w:pPr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Kapcsolattartás</w:t>
      </w:r>
      <w:proofErr w:type="spellEnd"/>
    </w:p>
    <w:p w14:paraId="49C39D78" w14:textId="5A80BF25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Telefonszám</w:t>
      </w:r>
      <w:proofErr w:type="spellEnd"/>
      <w:r w:rsidRPr="00F6190F">
        <w:rPr>
          <w:rFonts w:ascii="Times New Roman" w:hAnsi="Times New Roman" w:cs="Times New Roman"/>
        </w:rPr>
        <w:t>: +36 30</w:t>
      </w:r>
      <w:r w:rsidR="00F6190F">
        <w:rPr>
          <w:rFonts w:ascii="Times New Roman" w:hAnsi="Times New Roman" w:cs="Times New Roman"/>
        </w:rPr>
        <w:t> 203 5653</w:t>
      </w:r>
    </w:p>
    <w:p w14:paraId="707CCFBF" w14:textId="60DAF1BC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 xml:space="preserve">E-mail: </w:t>
      </w:r>
      <w:r w:rsidR="00F6190F">
        <w:rPr>
          <w:rFonts w:ascii="Times New Roman" w:hAnsi="Times New Roman" w:cs="Times New Roman"/>
        </w:rPr>
        <w:t>info</w:t>
      </w:r>
      <w:r w:rsidR="00F6190F" w:rsidRPr="00F6190F">
        <w:rPr>
          <w:rFonts w:ascii="Times New Roman" w:hAnsi="Times New Roman" w:cs="Times New Roman"/>
        </w:rPr>
        <w:t>@</w:t>
      </w:r>
      <w:r w:rsidR="00F6190F">
        <w:rPr>
          <w:rFonts w:ascii="Times New Roman" w:hAnsi="Times New Roman" w:cs="Times New Roman"/>
        </w:rPr>
        <w:t>drkissdental</w:t>
      </w:r>
      <w:r w:rsidR="00F6190F" w:rsidRPr="00F6190F">
        <w:rPr>
          <w:rFonts w:ascii="Times New Roman" w:hAnsi="Times New Roman" w:cs="Times New Roman"/>
        </w:rPr>
        <w:t>.</w:t>
      </w:r>
      <w:r w:rsidR="00F6190F">
        <w:rPr>
          <w:rFonts w:ascii="Times New Roman" w:hAnsi="Times New Roman" w:cs="Times New Roman"/>
        </w:rPr>
        <w:t>hu</w:t>
      </w:r>
    </w:p>
    <w:p w14:paraId="7F3AB357" w14:textId="77777777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Weboldal: https://www.drkissdental.hu</w:t>
      </w:r>
    </w:p>
    <w:p w14:paraId="09FF1276" w14:textId="77777777" w:rsidR="004A2AEB" w:rsidRPr="00F6190F" w:rsidRDefault="004A2AEB">
      <w:pPr>
        <w:rPr>
          <w:rFonts w:ascii="Times New Roman" w:hAnsi="Times New Roman" w:cs="Times New Roman"/>
        </w:rPr>
      </w:pPr>
    </w:p>
    <w:p w14:paraId="0E028BDF" w14:textId="7BE89632" w:rsidR="004A2AEB" w:rsidRPr="00F6190F" w:rsidRDefault="00000000">
      <w:pPr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Tárhelyszolgáltató</w:t>
      </w:r>
      <w:proofErr w:type="spellEnd"/>
    </w:p>
    <w:p w14:paraId="12BC95FF" w14:textId="77777777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Név: RackForest Zrt.</w:t>
      </w:r>
    </w:p>
    <w:p w14:paraId="67D32303" w14:textId="77777777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Székhely: 1132 Budapest, Victor Hugo utca 11. 5. em. B05001</w:t>
      </w:r>
    </w:p>
    <w:p w14:paraId="29F31FF4" w14:textId="77777777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Telefonszám: +36 1 211 0044</w:t>
      </w:r>
    </w:p>
    <w:p w14:paraId="6F1DA2C3" w14:textId="77777777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E-mail: info@rackforest.com</w:t>
      </w:r>
    </w:p>
    <w:p w14:paraId="5EFA0BD9" w14:textId="77777777" w:rsidR="004A2AEB" w:rsidRPr="00F6190F" w:rsidRDefault="00000000" w:rsidP="00F6190F">
      <w:pPr>
        <w:spacing w:after="0"/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Weboldal: https://rackforest.com</w:t>
      </w:r>
    </w:p>
    <w:p w14:paraId="39A56B29" w14:textId="77777777" w:rsidR="004A2AEB" w:rsidRPr="00F6190F" w:rsidRDefault="004A2AEB">
      <w:pPr>
        <w:rPr>
          <w:rFonts w:ascii="Times New Roman" w:hAnsi="Times New Roman" w:cs="Times New Roman"/>
        </w:rPr>
      </w:pPr>
    </w:p>
    <w:p w14:paraId="77A9893D" w14:textId="24D703DC" w:rsidR="004A2AEB" w:rsidRPr="00F6190F" w:rsidRDefault="00000000">
      <w:pPr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Adatvédelmi</w:t>
      </w:r>
      <w:proofErr w:type="spellEnd"/>
      <w:r w:rsidRPr="00F6190F">
        <w:rPr>
          <w:rFonts w:ascii="Times New Roman" w:hAnsi="Times New Roman" w:cs="Times New Roman"/>
        </w:rPr>
        <w:t xml:space="preserve"> </w:t>
      </w:r>
      <w:proofErr w:type="spellStart"/>
      <w:r w:rsidRPr="00F6190F">
        <w:rPr>
          <w:rFonts w:ascii="Times New Roman" w:hAnsi="Times New Roman" w:cs="Times New Roman"/>
        </w:rPr>
        <w:t>tájékoztató</w:t>
      </w:r>
      <w:proofErr w:type="spellEnd"/>
    </w:p>
    <w:p w14:paraId="3E02D475" w14:textId="77777777" w:rsidR="004A2AEB" w:rsidRPr="00F6190F" w:rsidRDefault="00000000">
      <w:pPr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A weboldal adatkezelési gyakorlata az Adatvédelmi tájékoztatóban kerül részletes bemutatásra.</w:t>
      </w:r>
    </w:p>
    <w:p w14:paraId="0D9D6A8B" w14:textId="77777777" w:rsidR="004A2AEB" w:rsidRPr="00F6190F" w:rsidRDefault="004A2AEB">
      <w:pPr>
        <w:rPr>
          <w:rFonts w:ascii="Times New Roman" w:hAnsi="Times New Roman" w:cs="Times New Roman"/>
        </w:rPr>
      </w:pPr>
    </w:p>
    <w:p w14:paraId="6E0809D8" w14:textId="67BBE6F6" w:rsidR="004A2AEB" w:rsidRPr="00F6190F" w:rsidRDefault="00000000">
      <w:pPr>
        <w:rPr>
          <w:rFonts w:ascii="Times New Roman" w:hAnsi="Times New Roman" w:cs="Times New Roman"/>
        </w:rPr>
      </w:pPr>
      <w:proofErr w:type="spellStart"/>
      <w:r w:rsidRPr="00F6190F">
        <w:rPr>
          <w:rFonts w:ascii="Times New Roman" w:hAnsi="Times New Roman" w:cs="Times New Roman"/>
        </w:rPr>
        <w:t>Felelősségkizárás</w:t>
      </w:r>
      <w:proofErr w:type="spellEnd"/>
    </w:p>
    <w:p w14:paraId="456E86C0" w14:textId="77777777" w:rsidR="004A2AEB" w:rsidRPr="00F6190F" w:rsidRDefault="00000000">
      <w:pPr>
        <w:rPr>
          <w:rFonts w:ascii="Times New Roman" w:hAnsi="Times New Roman" w:cs="Times New Roman"/>
        </w:rPr>
      </w:pPr>
      <w:r w:rsidRPr="00F6190F">
        <w:rPr>
          <w:rFonts w:ascii="Times New Roman" w:hAnsi="Times New Roman" w:cs="Times New Roman"/>
        </w:rPr>
        <w:t>A weboldalon található információk tájékoztató jellegűek, nem minősülnek orvosi tanácsnak.</w:t>
      </w:r>
    </w:p>
    <w:p w14:paraId="3C344127" w14:textId="77777777" w:rsidR="004A2AEB" w:rsidRPr="00F6190F" w:rsidRDefault="004A2AEB">
      <w:pPr>
        <w:rPr>
          <w:rFonts w:ascii="Times New Roman" w:hAnsi="Times New Roman" w:cs="Times New Roman"/>
        </w:rPr>
      </w:pPr>
    </w:p>
    <w:sectPr w:rsidR="004A2AEB" w:rsidRPr="00F619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0726134">
    <w:abstractNumId w:val="8"/>
  </w:num>
  <w:num w:numId="2" w16cid:durableId="613442482">
    <w:abstractNumId w:val="6"/>
  </w:num>
  <w:num w:numId="3" w16cid:durableId="1580797373">
    <w:abstractNumId w:val="5"/>
  </w:num>
  <w:num w:numId="4" w16cid:durableId="699472784">
    <w:abstractNumId w:val="4"/>
  </w:num>
  <w:num w:numId="5" w16cid:durableId="577057743">
    <w:abstractNumId w:val="7"/>
  </w:num>
  <w:num w:numId="6" w16cid:durableId="1964339675">
    <w:abstractNumId w:val="3"/>
  </w:num>
  <w:num w:numId="7" w16cid:durableId="768548945">
    <w:abstractNumId w:val="2"/>
  </w:num>
  <w:num w:numId="8" w16cid:durableId="778524214">
    <w:abstractNumId w:val="1"/>
  </w:num>
  <w:num w:numId="9" w16cid:durableId="145971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2AEB"/>
    <w:rsid w:val="0071340D"/>
    <w:rsid w:val="009C144C"/>
    <w:rsid w:val="00AA1D8D"/>
    <w:rsid w:val="00B47730"/>
    <w:rsid w:val="00CB0664"/>
    <w:rsid w:val="00F619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C0B9"/>
  <w14:defaultImageDpi w14:val="300"/>
  <w15:docId w15:val="{489B8B8B-ED7B-5747-82BE-6ACC96D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Baranyi Laura</cp:lastModifiedBy>
  <cp:revision>3</cp:revision>
  <dcterms:created xsi:type="dcterms:W3CDTF">2013-12-23T23:15:00Z</dcterms:created>
  <dcterms:modified xsi:type="dcterms:W3CDTF">2025-12-18T12:04:00Z</dcterms:modified>
  <cp:category/>
</cp:coreProperties>
</file>